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6-000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</w:p>
    <w:p>
      <w:pPr>
        <w:widowControl w:val="0"/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                       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z w:val="28"/>
          <w:szCs w:val="28"/>
        </w:rPr>
        <w:t>Турал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понятны, ходатайств не поступило,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21.01.2026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мкр.2,стр.42 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УФССП России по ХМАО-Югре.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9" w:right="10" w:firstLine="69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28.01.2025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возбуждении исполнительного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03.03.2025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предупреждением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27.02.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информацией 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eastAsia="Times New Roman" w:hAnsi="Times New Roman" w:cs="Times New Roman"/>
          <w:sz w:val="28"/>
          <w:szCs w:val="28"/>
        </w:rPr>
        <w:t>Лянторское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яйственно-эксплу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тационное управление» №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23.01.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уклонение от отбывания обязательных работ 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- уклонение от отбывания обязательных работ.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4 ст. 20.25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отягчающего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 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z w:val="28"/>
          <w:szCs w:val="28"/>
        </w:rPr>
        <w:t>Турала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четырнадцать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момента оглашения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10: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 января 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2501068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2">
    <w:name w:val="cat-UserDefined grp-2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0D829-262B-49EA-A8EF-AA33079D41C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